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4CF19" w14:textId="77777777" w:rsidR="00186436" w:rsidRPr="00186436" w:rsidRDefault="00186436">
      <w:pPr>
        <w:spacing w:after="40"/>
        <w:jc w:val="center"/>
        <w:rPr>
          <w:rFonts w:ascii="Times New Roman" w:eastAsia="標楷體" w:hAnsi="Times New Roman" w:cs="Times New Roman"/>
          <w:b/>
          <w:sz w:val="36"/>
        </w:rPr>
      </w:pPr>
      <w:r w:rsidRPr="00186436">
        <w:rPr>
          <w:rFonts w:ascii="Times New Roman" w:eastAsia="標楷體" w:hAnsi="Times New Roman" w:cs="Times New Roman"/>
          <w:b/>
          <w:sz w:val="36"/>
        </w:rPr>
        <w:t>2026 Designing Longevity: Work, Welfare and Innovation in Ageing Societies</w:t>
      </w:r>
    </w:p>
    <w:p w14:paraId="6B69D74F" w14:textId="77777777" w:rsidR="007E50AB" w:rsidRPr="00186436" w:rsidRDefault="001F59F4">
      <w:pPr>
        <w:spacing w:after="40"/>
        <w:jc w:val="center"/>
        <w:rPr>
          <w:rFonts w:ascii="Times New Roman" w:eastAsia="標楷體" w:hAnsi="Times New Roman" w:cs="Times New Roman"/>
        </w:rPr>
      </w:pPr>
      <w:proofErr w:type="spellStart"/>
      <w:r w:rsidRPr="00186436">
        <w:rPr>
          <w:rFonts w:ascii="Times New Roman" w:eastAsia="標楷體" w:hAnsi="Times New Roman" w:cs="Times New Roman"/>
          <w:b/>
          <w:sz w:val="36"/>
        </w:rPr>
        <w:t>會議投稿報名表</w:t>
      </w:r>
      <w:proofErr w:type="spellEnd"/>
    </w:p>
    <w:p w14:paraId="5675DABF" w14:textId="77777777" w:rsidR="007E50AB" w:rsidRPr="00186436" w:rsidRDefault="001F59F4">
      <w:pPr>
        <w:spacing w:after="120"/>
        <w:jc w:val="center"/>
        <w:rPr>
          <w:rFonts w:ascii="Times New Roman" w:eastAsia="標楷體" w:hAnsi="Times New Roman" w:cs="Times New Roman"/>
        </w:rPr>
      </w:pPr>
      <w:r w:rsidRPr="00186436">
        <w:rPr>
          <w:rFonts w:ascii="Times New Roman" w:eastAsia="標楷體" w:hAnsi="Times New Roman" w:cs="Times New Roman"/>
        </w:rPr>
        <w:t>Conference Submission &amp; Registration Form</w:t>
      </w:r>
    </w:p>
    <w:p w14:paraId="0255C4B5" w14:textId="77777777" w:rsidR="007E50AB" w:rsidRPr="00186436" w:rsidRDefault="001F59F4">
      <w:pPr>
        <w:spacing w:after="160"/>
        <w:rPr>
          <w:rFonts w:ascii="Times New Roman" w:eastAsia="標楷體" w:hAnsi="Times New Roman" w:cs="Times New Roman"/>
        </w:rPr>
      </w:pPr>
      <w:r w:rsidRPr="00186436">
        <w:rPr>
          <w:rFonts w:ascii="Times New Roman" w:eastAsia="標楷體" w:hAnsi="Times New Roman" w:cs="Times New Roman"/>
          <w:color w:val="505050"/>
          <w:sz w:val="20"/>
        </w:rPr>
        <w:t>（建議以電腦填寫；若手寫請以正楷。部分欄位由主辦單位填寫。）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7E50AB" w:rsidRPr="00FE5DD0" w14:paraId="424C723E" w14:textId="77777777" w:rsidTr="00611BF0">
        <w:tc>
          <w:tcPr>
            <w:tcW w:w="5000" w:type="pct"/>
            <w:shd w:val="clear" w:color="auto" w:fill="E7E6E6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F67F5C6" w14:textId="77777777" w:rsidR="007E50AB" w:rsidRPr="00FE5DD0" w:rsidRDefault="001F59F4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0. </w:t>
            </w: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主辦單位填寫</w:t>
            </w:r>
          </w:p>
        </w:tc>
      </w:tr>
    </w:tbl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944"/>
        <w:gridCol w:w="3323"/>
        <w:gridCol w:w="3087"/>
        <w:gridCol w:w="2102"/>
      </w:tblGrid>
      <w:tr w:rsidR="007E50AB" w:rsidRPr="00FE5DD0" w14:paraId="57BD291B" w14:textId="77777777" w:rsidTr="00501B8A">
        <w:trPr>
          <w:trHeight w:val="1285"/>
        </w:trPr>
        <w:tc>
          <w:tcPr>
            <w:tcW w:w="930" w:type="pct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C77FAE" w14:textId="77777777" w:rsidR="007E50AB" w:rsidRPr="00FE5DD0" w:rsidRDefault="001F59F4" w:rsidP="00FE5DD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投稿編號</w:t>
            </w:r>
            <w:proofErr w:type="spellEnd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  <w:r w:rsidR="00FE5DD0"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1589" w:type="pct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79F0CE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收件日期：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476" w:type="pct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17EA52" w14:textId="77777777" w:rsidR="007E50AB" w:rsidRPr="00FE5DD0" w:rsidRDefault="001F59F4" w:rsidP="00FE5DD0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審查結果：</w:t>
            </w:r>
          </w:p>
          <w:p w14:paraId="1A8543AD" w14:textId="77777777" w:rsidR="00FE5DD0" w:rsidRPr="00FE5DD0" w:rsidRDefault="00FE5DD0" w:rsidP="00FE5DD0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A8"/>
            </w:r>
            <w:r w:rsidRPr="00FE5DD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HK"/>
              </w:rPr>
              <w:t>通過</w:t>
            </w:r>
          </w:p>
          <w:p w14:paraId="05820F4E" w14:textId="77777777" w:rsidR="00FE5DD0" w:rsidRPr="00FE5DD0" w:rsidRDefault="00FE5DD0" w:rsidP="00FE5DD0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A8"/>
            </w:r>
            <w:r w:rsidRPr="00FE5DD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HK"/>
              </w:rPr>
              <w:t>修正後通過</w:t>
            </w:r>
          </w:p>
          <w:p w14:paraId="6991D370" w14:textId="77777777" w:rsidR="00FE5DD0" w:rsidRPr="00FE5DD0" w:rsidRDefault="00FE5DD0" w:rsidP="00FE5DD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A8"/>
            </w:r>
            <w:r w:rsidRPr="00FE5DD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HK"/>
              </w:rPr>
              <w:t>不通過</w:t>
            </w:r>
          </w:p>
        </w:tc>
        <w:tc>
          <w:tcPr>
            <w:tcW w:w="1005" w:type="pct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69610E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備註</w:t>
            </w:r>
            <w:proofErr w:type="spellEnd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  <w:r w:rsid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0EDED48B" w14:textId="77777777" w:rsidR="007E50AB" w:rsidRPr="00FE5DD0" w:rsidRDefault="007E50AB">
      <w:pPr>
        <w:spacing w:after="120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7E50AB" w:rsidRPr="00FE5DD0" w14:paraId="4A86D0C7" w14:textId="77777777" w:rsidTr="00611BF0">
        <w:trPr>
          <w:trHeight w:val="402"/>
        </w:trPr>
        <w:tc>
          <w:tcPr>
            <w:tcW w:w="5000" w:type="pct"/>
            <w:shd w:val="clear" w:color="auto" w:fill="D9E1F2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58C82E9" w14:textId="77777777" w:rsidR="007E50AB" w:rsidRPr="00FE5DD0" w:rsidRDefault="00FE5DD0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1</w:t>
            </w:r>
            <w:r w:rsidR="001F59F4"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59F4"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投稿資訊</w:t>
            </w:r>
            <w:proofErr w:type="spellEnd"/>
          </w:p>
        </w:tc>
      </w:tr>
    </w:tbl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2252"/>
        <w:gridCol w:w="2976"/>
        <w:gridCol w:w="1997"/>
        <w:gridCol w:w="3231"/>
      </w:tblGrid>
      <w:tr w:rsidR="007E50AB" w:rsidRPr="00FE5DD0" w14:paraId="2F3D8CDB" w14:textId="77777777" w:rsidTr="0026157F">
        <w:tc>
          <w:tcPr>
            <w:tcW w:w="1077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C3A401" w14:textId="02E6059B" w:rsidR="007E50AB" w:rsidRPr="00FE5DD0" w:rsidRDefault="001F59F4" w:rsidP="009A2D1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領域</w:t>
            </w:r>
            <w:bookmarkStart w:id="0" w:name="_GoBack"/>
            <w:bookmarkEnd w:id="0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主題</w:t>
            </w:r>
            <w:proofErr w:type="spellEnd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</w:p>
        </w:tc>
        <w:tc>
          <w:tcPr>
            <w:tcW w:w="1423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77B060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955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B62FF0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語言：</w:t>
            </w:r>
          </w:p>
        </w:tc>
        <w:tc>
          <w:tcPr>
            <w:tcW w:w="1545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59D498" w14:textId="7327EA48" w:rsidR="007E50AB" w:rsidRPr="00FE5DD0" w:rsidRDefault="001F59F4" w:rsidP="0026157F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6157F">
              <w:rPr>
                <w:rFonts w:ascii="標楷體" w:eastAsia="標楷體" w:hAnsi="標楷體" w:cs="Times New Roman"/>
                <w:sz w:val="24"/>
                <w:szCs w:val="24"/>
              </w:rPr>
              <w:t>□</w:t>
            </w:r>
            <w:r w:rsidR="00871A32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英</w:t>
            </w:r>
            <w:r w:rsidRPr="0026157F">
              <w:rPr>
                <w:rFonts w:ascii="標楷體" w:eastAsia="標楷體" w:hAnsi="標楷體" w:cs="Times New Roman"/>
                <w:sz w:val="24"/>
                <w:szCs w:val="24"/>
              </w:rPr>
              <w:t>文  □</w:t>
            </w:r>
            <w:r w:rsidR="00871A32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中</w:t>
            </w:r>
            <w:r w:rsidRPr="0026157F">
              <w:rPr>
                <w:rFonts w:ascii="標楷體" w:eastAsia="標楷體" w:hAnsi="標楷體" w:cs="Times New Roman"/>
                <w:sz w:val="24"/>
                <w:szCs w:val="24"/>
              </w:rPr>
              <w:t xml:space="preserve">文 </w:t>
            </w:r>
          </w:p>
        </w:tc>
      </w:tr>
      <w:tr w:rsidR="007E50AB" w:rsidRPr="00FE5DD0" w14:paraId="04D05D1E" w14:textId="77777777" w:rsidTr="0026157F">
        <w:tc>
          <w:tcPr>
            <w:tcW w:w="1077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518BE4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題目（中文</w:t>
            </w:r>
            <w:proofErr w:type="spellEnd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）：</w:t>
            </w:r>
          </w:p>
        </w:tc>
        <w:tc>
          <w:tcPr>
            <w:tcW w:w="1423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709DF8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955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68FB67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題目（英文）：</w:t>
            </w:r>
          </w:p>
        </w:tc>
        <w:tc>
          <w:tcPr>
            <w:tcW w:w="1545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815CC2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7E50AB" w:rsidRPr="00FE5DD0" w14:paraId="355205D5" w14:textId="77777777" w:rsidTr="0026157F">
        <w:tc>
          <w:tcPr>
            <w:tcW w:w="1077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90F052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摘要字數：</w:t>
            </w:r>
          </w:p>
        </w:tc>
        <w:tc>
          <w:tcPr>
            <w:tcW w:w="1423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60669E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字</w:t>
            </w:r>
          </w:p>
        </w:tc>
        <w:tc>
          <w:tcPr>
            <w:tcW w:w="955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4DC86A" w14:textId="77777777" w:rsidR="007E50AB" w:rsidRPr="00FE5DD0" w:rsidRDefault="001F59F4" w:rsidP="00645F42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關鍵詞</w:t>
            </w:r>
            <w:proofErr w:type="spellEnd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</w:p>
        </w:tc>
        <w:tc>
          <w:tcPr>
            <w:tcW w:w="1545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0E5EA8" w14:textId="77777777" w:rsidR="007E50AB" w:rsidRPr="00FE5DD0" w:rsidRDefault="001F59F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B47A64" w:rsidRPr="00FE5DD0" w14:paraId="59D71932" w14:textId="77777777" w:rsidTr="00B47A64">
        <w:tc>
          <w:tcPr>
            <w:tcW w:w="5000" w:type="pct"/>
            <w:gridSpan w:val="4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825A83" w14:textId="5850E0E2" w:rsidR="00B47A64" w:rsidRPr="00FE5DD0" w:rsidRDefault="00B47A64" w:rsidP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投稿日</w:t>
            </w:r>
            <w:proofErr w:type="spellEnd"/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HK"/>
              </w:rPr>
              <w:t>期</w:t>
            </w: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 xml:space="preserve"> 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______</w:t>
            </w:r>
            <w:proofErr w:type="spellStart"/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___</w:t>
            </w: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spellEnd"/>
          </w:p>
        </w:tc>
      </w:tr>
    </w:tbl>
    <w:p w14:paraId="2BEE898D" w14:textId="77777777" w:rsidR="007E50AB" w:rsidRPr="00FE5DD0" w:rsidRDefault="007E50AB">
      <w:pPr>
        <w:spacing w:after="120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7E50AB" w:rsidRPr="00FE5DD0" w14:paraId="520C7800" w14:textId="77777777" w:rsidTr="00611BF0">
        <w:tc>
          <w:tcPr>
            <w:tcW w:w="5000" w:type="pct"/>
            <w:shd w:val="clear" w:color="auto" w:fill="D9E1F2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91FBFC2" w14:textId="457DA1D0" w:rsidR="007E50AB" w:rsidRPr="00FE5DD0" w:rsidRDefault="00FE5DD0" w:rsidP="00AC07A9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2</w:t>
            </w:r>
            <w:r w:rsidR="001F59F4"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 xml:space="preserve">. </w:t>
            </w:r>
            <w:r w:rsidR="001F59F4"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作者資訊（可自行增列）</w:t>
            </w:r>
          </w:p>
        </w:tc>
      </w:tr>
    </w:tbl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620"/>
        <w:gridCol w:w="1844"/>
        <w:gridCol w:w="3137"/>
        <w:gridCol w:w="1476"/>
        <w:gridCol w:w="3379"/>
      </w:tblGrid>
      <w:tr w:rsidR="00B47A64" w:rsidRPr="00FE5DD0" w14:paraId="6DC6F41C" w14:textId="77777777" w:rsidTr="00AC07A9">
        <w:tc>
          <w:tcPr>
            <w:tcW w:w="296" w:type="pct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648206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序</w:t>
            </w:r>
          </w:p>
        </w:tc>
        <w:tc>
          <w:tcPr>
            <w:tcW w:w="882" w:type="pct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DCFAD9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00" w:type="pct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00212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服務單位</w:t>
            </w: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系所</w:t>
            </w:r>
          </w:p>
        </w:tc>
        <w:tc>
          <w:tcPr>
            <w:tcW w:w="706" w:type="pct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AC1899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職稱</w:t>
            </w:r>
          </w:p>
        </w:tc>
        <w:tc>
          <w:tcPr>
            <w:tcW w:w="1616" w:type="pct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02923" w14:textId="4B985A11" w:rsidR="00B47A64" w:rsidRPr="00950E84" w:rsidRDefault="00B47A64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B47A64" w:rsidRPr="00FE5DD0" w14:paraId="451119A2" w14:textId="77777777" w:rsidTr="00AC07A9">
        <w:tc>
          <w:tcPr>
            <w:tcW w:w="29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FD28F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D5925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1A5D2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37122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77785" w14:textId="4554CCD1" w:rsidR="00B47A64" w:rsidRPr="00950E84" w:rsidRDefault="00B47A64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64" w:rsidRPr="00FE5DD0" w14:paraId="36AD6CB2" w14:textId="77777777" w:rsidTr="00AC07A9">
        <w:tc>
          <w:tcPr>
            <w:tcW w:w="29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114068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0A67A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F8836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95D0D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6057C" w14:textId="6C6EEF60" w:rsidR="00B47A64" w:rsidRPr="00950E84" w:rsidRDefault="00B47A64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64" w:rsidRPr="00FE5DD0" w14:paraId="6B102832" w14:textId="77777777" w:rsidTr="00AC07A9">
        <w:tc>
          <w:tcPr>
            <w:tcW w:w="29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2FABE0" w14:textId="77777777" w:rsidR="00B47A64" w:rsidRPr="00FE5DD0" w:rsidRDefault="00B47A6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E18797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B962E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D32E3" w14:textId="77777777" w:rsidR="00B47A64" w:rsidRPr="00FE5DD0" w:rsidRDefault="00B47A6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4D4B0" w14:textId="380EF900" w:rsidR="00B47A64" w:rsidRPr="00950E84" w:rsidRDefault="00B47A64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  <w:sz w:val="24"/>
                <w:szCs w:val="24"/>
              </w:rPr>
            </w:pPr>
            <w:r w:rsidRPr="00FE5DD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8856D5" w14:textId="206AA424" w:rsidR="00950E84" w:rsidRPr="006352E0" w:rsidRDefault="00950E84">
      <w:pPr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7E50AB" w:rsidRPr="00186436" w14:paraId="5646AE80" w14:textId="77777777" w:rsidTr="00645F42">
        <w:tc>
          <w:tcPr>
            <w:tcW w:w="5000" w:type="pct"/>
            <w:shd w:val="clear" w:color="auto" w:fill="D9E1F2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61A33EC" w14:textId="77777777" w:rsidR="007E50AB" w:rsidRPr="00186436" w:rsidRDefault="00FE5DD0">
            <w:pPr>
              <w:spacing w:after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3</w:t>
            </w:r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 xml:space="preserve">. </w:t>
            </w:r>
            <w:proofErr w:type="spellStart"/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>通訊作者（</w:t>
            </w:r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>Corresponding</w:t>
            </w:r>
            <w:proofErr w:type="spellEnd"/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 xml:space="preserve"> Author</w:t>
            </w:r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>）</w:t>
            </w:r>
          </w:p>
        </w:tc>
      </w:tr>
    </w:tbl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1349"/>
        <w:gridCol w:w="3252"/>
        <w:gridCol w:w="1560"/>
        <w:gridCol w:w="4295"/>
      </w:tblGrid>
      <w:tr w:rsidR="00645F42" w:rsidRPr="00186436" w14:paraId="7CF2D336" w14:textId="77777777" w:rsidTr="00645F42">
        <w:tc>
          <w:tcPr>
            <w:tcW w:w="645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A14AD0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186436">
              <w:rPr>
                <w:rFonts w:ascii="Times New Roman" w:eastAsia="標楷體" w:hAnsi="Times New Roman" w:cs="Times New Roman"/>
                <w:b/>
              </w:rPr>
              <w:t>姓名</w:t>
            </w:r>
            <w:proofErr w:type="spellEnd"/>
            <w:r w:rsidRPr="00186436">
              <w:rPr>
                <w:rFonts w:ascii="Times New Roman" w:eastAsia="標楷體" w:hAnsi="Times New Roman" w:cs="Times New Roman"/>
                <w:b/>
              </w:rPr>
              <w:t>：</w:t>
            </w:r>
          </w:p>
        </w:tc>
        <w:tc>
          <w:tcPr>
            <w:tcW w:w="1555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BFFBB4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</w:rPr>
              <w:t>__________________</w:t>
            </w:r>
          </w:p>
        </w:tc>
        <w:tc>
          <w:tcPr>
            <w:tcW w:w="746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282931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  <w:b/>
              </w:rPr>
              <w:t>電話：</w:t>
            </w:r>
          </w:p>
        </w:tc>
        <w:tc>
          <w:tcPr>
            <w:tcW w:w="2054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C11FEF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</w:rPr>
              <w:t>__________________</w:t>
            </w:r>
          </w:p>
        </w:tc>
      </w:tr>
      <w:tr w:rsidR="00645F42" w:rsidRPr="00186436" w14:paraId="52A0E19E" w14:textId="77777777" w:rsidTr="00645F42">
        <w:tc>
          <w:tcPr>
            <w:tcW w:w="645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9DB216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  <w:b/>
              </w:rPr>
              <w:t>E-mail</w:t>
            </w:r>
            <w:r w:rsidRPr="00186436">
              <w:rPr>
                <w:rFonts w:ascii="Times New Roman" w:eastAsia="標楷體" w:hAnsi="Times New Roman" w:cs="Times New Roman"/>
                <w:b/>
              </w:rPr>
              <w:t>：</w:t>
            </w:r>
          </w:p>
        </w:tc>
        <w:tc>
          <w:tcPr>
            <w:tcW w:w="1555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C5A605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</w:rPr>
              <w:t>______________________________</w:t>
            </w:r>
          </w:p>
        </w:tc>
        <w:tc>
          <w:tcPr>
            <w:tcW w:w="746" w:type="pct"/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7EF837" w14:textId="77777777" w:rsidR="007E50AB" w:rsidRPr="00186436" w:rsidRDefault="001F59F4">
            <w:pPr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  <w:b/>
              </w:rPr>
              <w:t>通訊地址：</w:t>
            </w:r>
          </w:p>
        </w:tc>
        <w:tc>
          <w:tcPr>
            <w:tcW w:w="2054" w:type="pct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052D20" w14:textId="77777777" w:rsidR="007E50AB" w:rsidRPr="00186436" w:rsidRDefault="001F59F4" w:rsidP="00645F42">
            <w:pPr>
              <w:ind w:leftChars="150" w:left="330"/>
              <w:rPr>
                <w:rFonts w:ascii="Times New Roman" w:eastAsia="標楷體" w:hAnsi="Times New Roman" w:cs="Times New Roman"/>
              </w:rPr>
            </w:pPr>
            <w:r w:rsidRPr="00186436">
              <w:rPr>
                <w:rFonts w:ascii="Times New Roman" w:eastAsia="標楷體" w:hAnsi="Times New Roman" w:cs="Times New Roman"/>
              </w:rPr>
              <w:t>________________________________________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E50AB" w:rsidRPr="00186436" w14:paraId="146F8DDD" w14:textId="77777777">
        <w:tc>
          <w:tcPr>
            <w:tcW w:w="9866" w:type="dxa"/>
            <w:shd w:val="clear" w:color="auto" w:fill="D9E1F2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7FDF366" w14:textId="77777777" w:rsidR="007E50AB" w:rsidRPr="00186436" w:rsidRDefault="00FE5DD0">
            <w:pPr>
              <w:spacing w:after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4</w:t>
            </w:r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 xml:space="preserve">. </w:t>
            </w:r>
            <w:proofErr w:type="spellStart"/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>附件檢核（請勾選</w:t>
            </w:r>
            <w:proofErr w:type="spellEnd"/>
            <w:r w:rsidR="001F59F4" w:rsidRPr="00186436">
              <w:rPr>
                <w:rFonts w:ascii="Times New Roman" w:eastAsia="標楷體" w:hAnsi="Times New Roman" w:cs="Times New Roman"/>
                <w:b/>
                <w:sz w:val="24"/>
              </w:rPr>
              <w:t>）</w:t>
            </w:r>
          </w:p>
        </w:tc>
      </w:tr>
    </w:tbl>
    <w:p w14:paraId="16A21541" w14:textId="5DE559BF" w:rsidR="007E50AB" w:rsidRPr="00186436" w:rsidRDefault="00950E84">
      <w:pPr>
        <w:spacing w:after="1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□</w:t>
      </w:r>
      <w:r w:rsidR="001F59F4" w:rsidRPr="00186436">
        <w:rPr>
          <w:rFonts w:ascii="Times New Roman" w:eastAsia="標楷體" w:hAnsi="Times New Roman" w:cs="Times New Roman"/>
          <w:lang w:eastAsia="zh-TW"/>
        </w:rPr>
        <w:t xml:space="preserve"> </w:t>
      </w:r>
      <w:r w:rsidR="001F59F4" w:rsidRPr="00186436">
        <w:rPr>
          <w:rFonts w:ascii="Times New Roman" w:eastAsia="標楷體" w:hAnsi="Times New Roman" w:cs="Times New Roman"/>
          <w:lang w:eastAsia="zh-TW"/>
        </w:rPr>
        <w:t>摘要檔</w:t>
      </w:r>
      <w:proofErr w:type="gramStart"/>
      <w:r w:rsidR="001F59F4" w:rsidRPr="00186436">
        <w:rPr>
          <w:rFonts w:ascii="Times New Roman" w:eastAsia="標楷體" w:hAnsi="Times New Roman" w:cs="Times New Roman"/>
          <w:lang w:eastAsia="zh-TW"/>
        </w:rPr>
        <w:t>（</w:t>
      </w:r>
      <w:proofErr w:type="gramEnd"/>
      <w:r w:rsidR="001F59F4" w:rsidRPr="00186436">
        <w:rPr>
          <w:rFonts w:ascii="Times New Roman" w:eastAsia="標楷體" w:hAnsi="Times New Roman" w:cs="Times New Roman"/>
          <w:lang w:eastAsia="zh-TW"/>
        </w:rPr>
        <w:t>.</w:t>
      </w:r>
      <w:proofErr w:type="spellStart"/>
      <w:r w:rsidR="001F59F4" w:rsidRPr="00186436">
        <w:rPr>
          <w:rFonts w:ascii="Times New Roman" w:eastAsia="標楷體" w:hAnsi="Times New Roman" w:cs="Times New Roman"/>
          <w:lang w:eastAsia="zh-TW"/>
        </w:rPr>
        <w:t>docx</w:t>
      </w:r>
      <w:proofErr w:type="spellEnd"/>
      <w:r w:rsidR="001F59F4" w:rsidRPr="00186436">
        <w:rPr>
          <w:rFonts w:ascii="Times New Roman" w:eastAsia="標楷體" w:hAnsi="Times New Roman" w:cs="Times New Roman"/>
          <w:lang w:eastAsia="zh-TW"/>
        </w:rPr>
        <w:t>/.pdf</w:t>
      </w:r>
      <w:proofErr w:type="gramStart"/>
      <w:r w:rsidR="001F59F4" w:rsidRPr="00186436">
        <w:rPr>
          <w:rFonts w:ascii="Times New Roman" w:eastAsia="標楷體" w:hAnsi="Times New Roman" w:cs="Times New Roman"/>
          <w:lang w:eastAsia="zh-TW"/>
        </w:rPr>
        <w:t>）</w:t>
      </w:r>
      <w:proofErr w:type="gramEnd"/>
      <w:r w:rsidR="001F59F4" w:rsidRPr="00186436">
        <w:rPr>
          <w:rFonts w:ascii="Times New Roman" w:eastAsia="標楷體" w:hAnsi="Times New Roman" w:cs="Times New Roman"/>
          <w:lang w:eastAsia="zh-TW"/>
        </w:rPr>
        <w:t xml:space="preserve">   </w:t>
      </w:r>
      <w:r>
        <w:rPr>
          <w:rFonts w:ascii="Times New Roman" w:eastAsia="標楷體" w:hAnsi="Times New Roman" w:cs="Times New Roman" w:hint="eastAsia"/>
          <w:lang w:eastAsia="zh-TW"/>
        </w:rPr>
        <w:t>□</w:t>
      </w:r>
      <w:r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="001F59F4" w:rsidRPr="00186436">
        <w:rPr>
          <w:rFonts w:ascii="Times New Roman" w:eastAsia="標楷體" w:hAnsi="Times New Roman" w:cs="Times New Roman"/>
          <w:lang w:eastAsia="zh-TW"/>
        </w:rPr>
        <w:t>全文</w:t>
      </w:r>
      <w:proofErr w:type="gramStart"/>
      <w:r w:rsidR="001F59F4" w:rsidRPr="00186436">
        <w:rPr>
          <w:rFonts w:ascii="Times New Roman" w:eastAsia="標楷體" w:hAnsi="Times New Roman" w:cs="Times New Roman"/>
          <w:lang w:eastAsia="zh-TW"/>
        </w:rPr>
        <w:t>（</w:t>
      </w:r>
      <w:proofErr w:type="gramEnd"/>
      <w:r w:rsidR="00287D1A" w:rsidRPr="00186436">
        <w:rPr>
          <w:rFonts w:ascii="Times New Roman" w:eastAsia="標楷體" w:hAnsi="Times New Roman" w:cs="Times New Roman"/>
          <w:lang w:eastAsia="zh-TW"/>
        </w:rPr>
        <w:t>.</w:t>
      </w:r>
      <w:proofErr w:type="spellStart"/>
      <w:r w:rsidR="00287D1A" w:rsidRPr="00186436">
        <w:rPr>
          <w:rFonts w:ascii="Times New Roman" w:eastAsia="標楷體" w:hAnsi="Times New Roman" w:cs="Times New Roman"/>
          <w:lang w:eastAsia="zh-TW"/>
        </w:rPr>
        <w:t>docx</w:t>
      </w:r>
      <w:proofErr w:type="spellEnd"/>
      <w:proofErr w:type="gramStart"/>
      <w:r w:rsidR="001F59F4" w:rsidRPr="00186436">
        <w:rPr>
          <w:rFonts w:ascii="Times New Roman" w:eastAsia="標楷體" w:hAnsi="Times New Roman" w:cs="Times New Roman"/>
          <w:lang w:eastAsia="zh-TW"/>
        </w:rPr>
        <w:t>）</w:t>
      </w:r>
      <w:proofErr w:type="gramEnd"/>
      <w:r w:rsidR="001F59F4" w:rsidRPr="00186436">
        <w:rPr>
          <w:rFonts w:ascii="Times New Roman" w:eastAsia="標楷體" w:hAnsi="Times New Roman" w:cs="Times New Roman"/>
          <w:lang w:eastAsia="zh-TW"/>
        </w:rPr>
        <w:t xml:space="preserve"> </w:t>
      </w:r>
      <w:r w:rsidR="001F59F4" w:rsidRPr="00B47A64">
        <w:rPr>
          <w:rFonts w:ascii="Times New Roman" w:eastAsia="標楷體" w:hAnsi="Times New Roman" w:cs="Times New Roman"/>
          <w:lang w:eastAsia="zh-TW"/>
        </w:rPr>
        <w:t xml:space="preserve"> </w:t>
      </w:r>
      <w:r w:rsidR="00B47A64" w:rsidRPr="00D0483D">
        <w:rPr>
          <w:rFonts w:ascii="Times New Roman" w:eastAsia="標楷體" w:hAnsi="Times New Roman" w:cs="Times New Roman" w:hint="eastAsia"/>
          <w:lang w:eastAsia="zh-TW"/>
        </w:rPr>
        <w:t>□</w:t>
      </w:r>
      <w:r w:rsidR="001F59F4" w:rsidRPr="00D0483D">
        <w:rPr>
          <w:rFonts w:ascii="Times New Roman" w:eastAsia="標楷體" w:hAnsi="Times New Roman" w:cs="Times New Roman"/>
          <w:color w:val="FF0000"/>
          <w:lang w:eastAsia="zh-TW"/>
        </w:rPr>
        <w:t xml:space="preserve"> </w:t>
      </w:r>
      <w:r w:rsidR="001F59F4" w:rsidRPr="00D0483D">
        <w:rPr>
          <w:rFonts w:ascii="Times New Roman" w:eastAsia="標楷體" w:hAnsi="Times New Roman" w:cs="Times New Roman"/>
          <w:color w:val="000000" w:themeColor="text1"/>
          <w:lang w:eastAsia="zh-TW"/>
        </w:rPr>
        <w:t>著作權授權同意書</w:t>
      </w:r>
      <w:r w:rsidR="00863EDB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（</w:t>
      </w:r>
      <w:r w:rsidR="00863EDB">
        <w:rPr>
          <w:rFonts w:ascii="Times New Roman" w:eastAsia="標楷體" w:hAnsi="Times New Roman" w:cs="Times New Roman" w:hint="eastAsia"/>
          <w:color w:val="000000" w:themeColor="text1"/>
          <w:lang w:eastAsia="zh-HK"/>
        </w:rPr>
        <w:t>附件</w:t>
      </w:r>
      <w:r w:rsidR="00863EDB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1</w:t>
      </w:r>
      <w:r w:rsidR="00863EDB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）</w:t>
      </w:r>
      <w:r w:rsidR="001F59F4" w:rsidRPr="00186436">
        <w:rPr>
          <w:rFonts w:ascii="Times New Roman" w:eastAsia="標楷體" w:hAnsi="Times New Roman" w:cs="Times New Roman"/>
          <w:lang w:eastAsia="zh-TW"/>
        </w:rPr>
        <w:t xml:space="preserve">   </w:t>
      </w:r>
      <w:r w:rsidR="00D0483D" w:rsidRPr="00D0483D">
        <w:rPr>
          <w:rFonts w:ascii="Times New Roman" w:eastAsia="標楷體" w:hAnsi="Times New Roman" w:cs="Times New Roman" w:hint="eastAsia"/>
          <w:lang w:eastAsia="zh-TW"/>
        </w:rPr>
        <w:t>□</w:t>
      </w:r>
      <w:r w:rsidR="001F59F4" w:rsidRPr="00D0483D">
        <w:rPr>
          <w:rFonts w:ascii="Times New Roman" w:eastAsia="標楷體" w:hAnsi="Times New Roman" w:cs="Times New Roman"/>
          <w:lang w:eastAsia="zh-TW"/>
        </w:rPr>
        <w:t>其</w:t>
      </w:r>
      <w:r w:rsidR="001F59F4" w:rsidRPr="00186436">
        <w:rPr>
          <w:rFonts w:ascii="Times New Roman" w:eastAsia="標楷體" w:hAnsi="Times New Roman" w:cs="Times New Roman"/>
          <w:lang w:eastAsia="zh-TW"/>
        </w:rPr>
        <w:t>他：</w:t>
      </w:r>
      <w:r w:rsidR="001F59F4" w:rsidRPr="00186436">
        <w:rPr>
          <w:rFonts w:ascii="Times New Roman" w:eastAsia="標楷體" w:hAnsi="Times New Roman" w:cs="Times New Roman"/>
          <w:lang w:eastAsia="zh-TW"/>
        </w:rPr>
        <w:t>__________</w:t>
      </w:r>
    </w:p>
    <w:p w14:paraId="2954F31D" w14:textId="53BE01C6" w:rsidR="007E50AB" w:rsidRDefault="001F59F4">
      <w:pPr>
        <w:rPr>
          <w:rFonts w:ascii="標楷體" w:eastAsia="標楷體" w:hAnsi="標楷體"/>
        </w:rPr>
      </w:pPr>
      <w:r w:rsidRPr="00950E84">
        <w:rPr>
          <w:rFonts w:ascii="標楷體" w:eastAsia="標楷體" w:hAnsi="標楷體"/>
        </w:rPr>
        <w:t>送件方式：請將本表（.docx）與投稿檔案一併寄至：</w:t>
      </w:r>
      <w:hyperlink r:id="rId8" w:history="1">
        <w:r w:rsidR="00B47A64" w:rsidRPr="00E46A17">
          <w:rPr>
            <w:rStyle w:val="affa"/>
            <w:rFonts w:ascii="標楷體" w:eastAsia="標楷體" w:hAnsi="標楷體" w:hint="eastAsia"/>
          </w:rPr>
          <w:t>iaww-forum@ccu.edu.tw</w:t>
        </w:r>
      </w:hyperlink>
    </w:p>
    <w:p w14:paraId="1ED52756" w14:textId="5F723982" w:rsidR="00B47A64" w:rsidRDefault="00863E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lastRenderedPageBreak/>
        <w:t>附件</w:t>
      </w:r>
      <w:r>
        <w:rPr>
          <w:rFonts w:ascii="標楷體" w:eastAsia="標楷體" w:hAnsi="標楷體" w:hint="eastAsia"/>
          <w:lang w:eastAsia="zh-TW"/>
        </w:rPr>
        <w:t>1</w:t>
      </w:r>
    </w:p>
    <w:p w14:paraId="444A32B6" w14:textId="77777777" w:rsidR="00863EDB" w:rsidRPr="00863EDB" w:rsidRDefault="00863EDB" w:rsidP="00863EDB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r w:rsidRPr="00863EDB">
        <w:rPr>
          <w:rFonts w:ascii="Times New Roman" w:eastAsia="標楷體" w:hAnsi="Times New Roman" w:cs="Times New Roman"/>
          <w:b/>
          <w:sz w:val="28"/>
          <w:lang w:eastAsia="zh-TW"/>
        </w:rPr>
        <w:t>2026</w:t>
      </w:r>
      <w:r w:rsidRPr="00863EDB">
        <w:rPr>
          <w:rFonts w:ascii="Times New Roman" w:eastAsia="標楷體" w:hAnsi="Times New Roman" w:cs="Times New Roman"/>
          <w:b/>
          <w:sz w:val="28"/>
          <w:lang w:eastAsia="zh-TW"/>
        </w:rPr>
        <w:t>設計長壽社會：高齡社會的勞動、福祉與創新國際研討會</w:t>
      </w:r>
    </w:p>
    <w:p w14:paraId="6D883C51" w14:textId="77777777" w:rsidR="00863EDB" w:rsidRPr="00863EDB" w:rsidRDefault="00863EDB" w:rsidP="00863EDB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r w:rsidRPr="00863EDB">
        <w:rPr>
          <w:rFonts w:ascii="Times New Roman" w:eastAsia="標楷體" w:hAnsi="Times New Roman" w:cs="Times New Roman"/>
          <w:b/>
          <w:sz w:val="28"/>
          <w:lang w:eastAsia="zh-TW"/>
        </w:rPr>
        <w:t>2026 Designing Longevity: Work, Welfare and Innovation in Ageing Societies</w:t>
      </w:r>
    </w:p>
    <w:p w14:paraId="1E7EE537" w14:textId="77777777" w:rsidR="00863EDB" w:rsidRPr="00863EDB" w:rsidRDefault="00863EDB" w:rsidP="00863EDB">
      <w:pPr>
        <w:widowControl w:val="0"/>
        <w:autoSpaceDE w:val="0"/>
        <w:autoSpaceDN w:val="0"/>
        <w:spacing w:before="214"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863EDB">
        <w:rPr>
          <w:rFonts w:ascii="Times New Roman" w:eastAsia="標楷體" w:hAnsi="Times New Roman" w:cs="Times New Roman"/>
          <w:b/>
          <w:bCs/>
          <w:spacing w:val="-5"/>
          <w:sz w:val="32"/>
          <w:szCs w:val="32"/>
          <w:lang w:eastAsia="zh-HK"/>
        </w:rPr>
        <w:t>著作</w:t>
      </w:r>
      <w:r w:rsidRPr="00863EDB">
        <w:rPr>
          <w:rFonts w:ascii="Times New Roman" w:eastAsia="標楷體" w:hAnsi="Times New Roman" w:cs="Times New Roman" w:hint="eastAsia"/>
          <w:b/>
          <w:bCs/>
          <w:spacing w:val="-5"/>
          <w:sz w:val="32"/>
          <w:szCs w:val="32"/>
          <w:lang w:eastAsia="zh-HK"/>
        </w:rPr>
        <w:t>權</w:t>
      </w:r>
      <w:r w:rsidRPr="00863EDB">
        <w:rPr>
          <w:rFonts w:ascii="Times New Roman" w:eastAsia="標楷體" w:hAnsi="Times New Roman" w:cs="Times New Roman"/>
          <w:b/>
          <w:bCs/>
          <w:spacing w:val="-5"/>
          <w:sz w:val="32"/>
          <w:szCs w:val="32"/>
          <w:lang w:eastAsia="zh-TW"/>
        </w:rPr>
        <w:t>授權同意書</w:t>
      </w:r>
    </w:p>
    <w:p w14:paraId="052C3724" w14:textId="395AE8B1" w:rsidR="00863EDB" w:rsidRPr="00863EDB" w:rsidRDefault="00863EDB" w:rsidP="00863EDB">
      <w:pPr>
        <w:widowControl w:val="0"/>
        <w:autoSpaceDE w:val="0"/>
        <w:autoSpaceDN w:val="0"/>
        <w:spacing w:before="362" w:after="0" w:line="280" w:lineRule="auto"/>
        <w:ind w:left="100" w:right="9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color w:val="000000"/>
          <w:spacing w:val="-4"/>
          <w:sz w:val="24"/>
          <w:szCs w:val="24"/>
          <w:shd w:val="clear" w:color="auto" w:fill="C0C0C0"/>
          <w:lang w:eastAsia="zh-TW"/>
        </w:rPr>
        <w:t>論文投稿作者在投稿論文時所填寫的資料以及上傳之檔案，</w:t>
      </w:r>
      <w:proofErr w:type="gramStart"/>
      <w:r w:rsidRPr="00863EDB">
        <w:rPr>
          <w:rFonts w:ascii="Times New Roman" w:eastAsia="標楷體" w:hAnsi="Times New Roman" w:cs="Times New Roman"/>
          <w:color w:val="000000"/>
          <w:spacing w:val="-4"/>
          <w:sz w:val="24"/>
          <w:szCs w:val="24"/>
          <w:shd w:val="clear" w:color="auto" w:fill="C0C0C0"/>
          <w:lang w:eastAsia="zh-TW"/>
        </w:rPr>
        <w:t>均需同意</w:t>
      </w:r>
      <w:proofErr w:type="gramEnd"/>
      <w:r w:rsidRPr="00863EDB">
        <w:rPr>
          <w:rFonts w:ascii="Times New Roman" w:eastAsia="標楷體" w:hAnsi="Times New Roman" w:cs="Times New Roman"/>
          <w:color w:val="000000"/>
          <w:spacing w:val="-4"/>
          <w:sz w:val="24"/>
          <w:szCs w:val="24"/>
          <w:shd w:val="clear" w:color="auto" w:fill="C0C0C0"/>
          <w:lang w:eastAsia="zh-TW"/>
        </w:rPr>
        <w:t>本授權書所</w:t>
      </w:r>
      <w:r w:rsidRPr="00863EDB">
        <w:rPr>
          <w:rFonts w:ascii="Times New Roman" w:eastAsia="標楷體" w:hAnsi="Times New Roman" w:cs="Times New Roman"/>
          <w:color w:val="000000"/>
          <w:spacing w:val="-2"/>
          <w:sz w:val="24"/>
          <w:szCs w:val="24"/>
          <w:shd w:val="clear" w:color="auto" w:fill="C0C0C0"/>
          <w:lang w:eastAsia="zh-TW"/>
        </w:rPr>
        <w:t>規定之各項說明。</w:t>
      </w:r>
    </w:p>
    <w:p w14:paraId="0C4C107C" w14:textId="77777777" w:rsidR="00863EDB" w:rsidRPr="00863EDB" w:rsidRDefault="00863EDB" w:rsidP="00863EDB">
      <w:pPr>
        <w:widowControl w:val="0"/>
        <w:autoSpaceDE w:val="0"/>
        <w:autoSpaceDN w:val="0"/>
        <w:spacing w:before="240" w:after="0" w:line="280" w:lineRule="auto"/>
        <w:ind w:left="100" w:right="99" w:firstLine="47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授權人茲同意</w:t>
      </w:r>
      <w:proofErr w:type="gramEnd"/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以下列空格處之論文名稱為題之稿件投稿於「</w:t>
      </w: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2026</w:t>
      </w: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設計長壽社會：高齡社會的勞動、福祉與創新國際研討會</w:t>
      </w:r>
      <w:r w:rsidRPr="00863EDB">
        <w:rPr>
          <w:rFonts w:ascii="Times New Roman" w:eastAsia="標楷體" w:hAnsi="Times New Roman" w:cs="Times New Roman"/>
          <w:spacing w:val="-12"/>
          <w:sz w:val="24"/>
          <w:szCs w:val="24"/>
          <w:lang w:eastAsia="zh-TW"/>
        </w:rPr>
        <w:t>」，本稿件保證為授權人所創作，內容未侵犯他人之智</w:t>
      </w:r>
      <w:r w:rsidRPr="00863EDB"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慧財產權，且未曾以任何形式出版或預定出版，授權人有權為本同意書之各項授</w:t>
      </w:r>
      <w:r w:rsidRPr="00863EDB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權，特此聲明。如有聲明不實，授權人願負一切法律之責任。</w:t>
      </w:r>
    </w:p>
    <w:p w14:paraId="5D21258F" w14:textId="77777777" w:rsidR="00863EDB" w:rsidRPr="00863EDB" w:rsidRDefault="00863EDB" w:rsidP="00863EDB">
      <w:pPr>
        <w:widowControl w:val="0"/>
        <w:autoSpaceDE w:val="0"/>
        <w:autoSpaceDN w:val="0"/>
        <w:spacing w:before="242" w:after="0" w:line="280" w:lineRule="auto"/>
        <w:ind w:left="100" w:right="93" w:firstLine="47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spacing w:val="-20"/>
          <w:sz w:val="24"/>
          <w:szCs w:val="24"/>
          <w:lang w:eastAsia="zh-TW"/>
        </w:rPr>
        <w:t>該投稿</w:t>
      </w:r>
      <w:proofErr w:type="gramStart"/>
      <w:r w:rsidRPr="00863EDB">
        <w:rPr>
          <w:rFonts w:ascii="Times New Roman" w:eastAsia="標楷體" w:hAnsi="Times New Roman" w:cs="Times New Roman"/>
          <w:spacing w:val="-20"/>
          <w:sz w:val="24"/>
          <w:szCs w:val="24"/>
          <w:lang w:eastAsia="zh-TW"/>
        </w:rPr>
        <w:t>稿件若蒙錄取</w:t>
      </w:r>
      <w:proofErr w:type="gramEnd"/>
      <w:r w:rsidRPr="00863EDB">
        <w:rPr>
          <w:rFonts w:ascii="Times New Roman" w:eastAsia="標楷體" w:hAnsi="Times New Roman" w:cs="Times New Roman"/>
          <w:spacing w:val="-20"/>
          <w:sz w:val="24"/>
          <w:szCs w:val="24"/>
          <w:lang w:eastAsia="zh-TW"/>
        </w:rPr>
        <w:t>，授權人同意將該篇具有著作財產權之文稿，授權「</w:t>
      </w:r>
      <w:r w:rsidRPr="00863EDB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2026</w:t>
      </w:r>
      <w:r w:rsidRPr="00863EDB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設計長壽社會：高齡社會的勞動、福祉與創新國際研討會</w:t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」，被授權單位得將該稿件刊登於研討會論文</w:t>
      </w:r>
      <w:r w:rsidRPr="00863EDB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集（紙本、電子版</w:t>
      </w:r>
      <w:r w:rsidRPr="00863EDB">
        <w:rPr>
          <w:rFonts w:ascii="Times New Roman" w:eastAsia="標楷體" w:hAnsi="Times New Roman" w:cs="Times New Roman"/>
          <w:spacing w:val="-120"/>
          <w:sz w:val="24"/>
          <w:szCs w:val="24"/>
          <w:lang w:eastAsia="zh-TW"/>
        </w:rPr>
        <w:t>）</w:t>
      </w:r>
      <w:r w:rsidRPr="00863EDB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、研討會相關網站或作其他學術相關之用。本項授權牽涉到印刷紙本與電子版製作，不可撤回。</w:t>
      </w:r>
    </w:p>
    <w:p w14:paraId="5BAAC7D9" w14:textId="77777777" w:rsidR="00863EDB" w:rsidRPr="00863EDB" w:rsidRDefault="00863EDB" w:rsidP="00863EDB">
      <w:pPr>
        <w:widowControl w:val="0"/>
        <w:autoSpaceDE w:val="0"/>
        <w:autoSpaceDN w:val="0"/>
        <w:spacing w:before="241" w:after="0" w:line="280" w:lineRule="auto"/>
        <w:ind w:left="100" w:right="35" w:firstLine="479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本項授權為非專屬授權，授權人對授權著作仍擁有著作權。本人仍可在符合</w:t>
      </w:r>
      <w:r w:rsidRPr="00863EDB">
        <w:rPr>
          <w:rFonts w:ascii="Times New Roman" w:eastAsia="標楷體" w:hAnsi="Times New Roman" w:cs="Times New Roman"/>
          <w:spacing w:val="-18"/>
          <w:sz w:val="24"/>
          <w:szCs w:val="24"/>
          <w:lang w:eastAsia="zh-TW"/>
        </w:rPr>
        <w:t>學術倫理的情況下，將本論文授權與他人，或將論文投稿至學術期刊與其他書籍。</w:t>
      </w:r>
    </w:p>
    <w:p w14:paraId="41C1B50F" w14:textId="77777777" w:rsidR="00863EDB" w:rsidRPr="00863EDB" w:rsidRDefault="00863EDB" w:rsidP="00863EDB">
      <w:pPr>
        <w:widowControl w:val="0"/>
        <w:autoSpaceDE w:val="0"/>
        <w:autoSpaceDN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3F4BE980" w14:textId="77777777" w:rsidR="00863EDB" w:rsidRPr="00863EDB" w:rsidRDefault="00863EDB" w:rsidP="00863EDB">
      <w:pPr>
        <w:widowControl w:val="0"/>
        <w:autoSpaceDE w:val="0"/>
        <w:autoSpaceDN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5E49A04D" w14:textId="77777777" w:rsidR="00863EDB" w:rsidRPr="00863EDB" w:rsidRDefault="00863EDB" w:rsidP="00863EDB">
      <w:pPr>
        <w:widowControl w:val="0"/>
        <w:autoSpaceDE w:val="0"/>
        <w:autoSpaceDN w:val="0"/>
        <w:spacing w:before="230" w:after="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49978AC8" w14:textId="257FC2D5" w:rsidR="00863EDB" w:rsidRPr="00863EDB" w:rsidRDefault="00863EDB" w:rsidP="00863EDB">
      <w:pPr>
        <w:widowControl w:val="0"/>
        <w:tabs>
          <w:tab w:val="left" w:pos="8980"/>
        </w:tabs>
        <w:autoSpaceDE w:val="0"/>
        <w:autoSpaceDN w:val="0"/>
        <w:spacing w:after="0" w:line="240" w:lineRule="auto"/>
        <w:ind w:left="1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論文名稱</w:t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「</w:t>
      </w:r>
      <w:r w:rsidRPr="00863EDB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ab/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」</w:t>
      </w:r>
    </w:p>
    <w:p w14:paraId="55B3E835" w14:textId="77777777" w:rsidR="00863EDB" w:rsidRPr="00863EDB" w:rsidRDefault="00863EDB" w:rsidP="00863EDB">
      <w:pPr>
        <w:widowControl w:val="0"/>
        <w:tabs>
          <w:tab w:val="left" w:pos="580"/>
        </w:tabs>
        <w:autoSpaceDE w:val="0"/>
        <w:autoSpaceDN w:val="0"/>
        <w:spacing w:before="22" w:after="0" w:line="240" w:lineRule="auto"/>
        <w:ind w:left="1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標楷體" w:eastAsia="標楷體" w:hAnsi="標楷體" w:cs="Times New Roman"/>
          <w:spacing w:val="-10"/>
          <w:sz w:val="24"/>
          <w:szCs w:val="24"/>
          <w:lang w:eastAsia="zh-TW"/>
        </w:rPr>
        <w:t>□</w:t>
      </w:r>
      <w:r w:rsidRPr="00863EDB">
        <w:rPr>
          <w:rFonts w:ascii="標楷體" w:eastAsia="標楷體" w:hAnsi="標楷體" w:cs="Times New Roman"/>
          <w:sz w:val="24"/>
          <w:szCs w:val="24"/>
          <w:lang w:eastAsia="zh-TW"/>
        </w:rPr>
        <w:tab/>
      </w:r>
      <w:r w:rsidRPr="00863EDB"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同意以論文全文刊登論文集</w:t>
      </w:r>
    </w:p>
    <w:p w14:paraId="71E01304" w14:textId="77777777" w:rsidR="00863EDB" w:rsidRPr="00863EDB" w:rsidRDefault="00863EDB" w:rsidP="00863EDB">
      <w:pPr>
        <w:widowControl w:val="0"/>
        <w:autoSpaceDE w:val="0"/>
        <w:autoSpaceDN w:val="0"/>
        <w:spacing w:before="43" w:after="0" w:line="240" w:lineRule="auto"/>
        <w:ind w:left="5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授權代表人經所有著作人同意上述授權行為</w:t>
      </w:r>
    </w:p>
    <w:p w14:paraId="3C467185" w14:textId="77777777" w:rsidR="00863EDB" w:rsidRPr="00863EDB" w:rsidRDefault="00863EDB" w:rsidP="00863EDB">
      <w:pPr>
        <w:widowControl w:val="0"/>
        <w:autoSpaceDE w:val="0"/>
        <w:autoSpaceDN w:val="0"/>
        <w:spacing w:before="232" w:after="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757DD8E6" w14:textId="77777777" w:rsidR="00863EDB" w:rsidRPr="00863EDB" w:rsidRDefault="00863EDB" w:rsidP="00863EDB">
      <w:pPr>
        <w:widowControl w:val="0"/>
        <w:tabs>
          <w:tab w:val="left" w:pos="5381"/>
        </w:tabs>
        <w:autoSpaceDE w:val="0"/>
        <w:autoSpaceDN w:val="0"/>
        <w:spacing w:after="0" w:line="240" w:lineRule="auto"/>
        <w:ind w:left="1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授權人（代表人）簽名</w:t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：</w:t>
      </w:r>
      <w:r w:rsidRPr="00863EDB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ab/>
      </w: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（簽章</w:t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）</w:t>
      </w:r>
    </w:p>
    <w:p w14:paraId="77F6EABC" w14:textId="77777777" w:rsidR="00863EDB" w:rsidRPr="00863EDB" w:rsidRDefault="00863EDB" w:rsidP="00863EDB">
      <w:pPr>
        <w:widowControl w:val="0"/>
        <w:tabs>
          <w:tab w:val="left" w:pos="1780"/>
          <w:tab w:val="left" w:pos="2740"/>
          <w:tab w:val="left" w:pos="3700"/>
        </w:tabs>
        <w:autoSpaceDE w:val="0"/>
        <w:autoSpaceDN w:val="0"/>
        <w:spacing w:before="250" w:after="0" w:line="240" w:lineRule="auto"/>
        <w:ind w:left="1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>中華民</w:t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國</w:t>
      </w: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年</w:t>
      </w: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月</w:t>
      </w:r>
      <w:r w:rsidRPr="00863EDB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863EDB">
        <w:rPr>
          <w:rFonts w:ascii="Times New Roman" w:eastAsia="標楷體" w:hAnsi="Times New Roman" w:cs="Times New Roman"/>
          <w:spacing w:val="-10"/>
          <w:sz w:val="24"/>
          <w:szCs w:val="24"/>
          <w:lang w:eastAsia="zh-TW"/>
        </w:rPr>
        <w:t>日</w:t>
      </w:r>
    </w:p>
    <w:p w14:paraId="3C151BAD" w14:textId="77777777" w:rsidR="00863EDB" w:rsidRDefault="00863EDB">
      <w:pPr>
        <w:rPr>
          <w:rFonts w:ascii="標楷體" w:eastAsia="標楷體" w:hAnsi="標楷體"/>
        </w:rPr>
      </w:pPr>
    </w:p>
    <w:p w14:paraId="52B70BBF" w14:textId="77777777" w:rsidR="00B47A64" w:rsidRPr="00950E84" w:rsidRDefault="00B47A64">
      <w:pPr>
        <w:rPr>
          <w:rFonts w:ascii="標楷體" w:eastAsia="標楷體" w:hAnsi="標楷體"/>
        </w:rPr>
      </w:pPr>
    </w:p>
    <w:sectPr w:rsidR="00B47A64" w:rsidRPr="00950E84" w:rsidSect="00635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4208" w14:textId="77777777" w:rsidR="003370CD" w:rsidRDefault="003370CD" w:rsidP="002B29EA">
      <w:pPr>
        <w:spacing w:after="0" w:line="240" w:lineRule="auto"/>
      </w:pPr>
      <w:r>
        <w:separator/>
      </w:r>
    </w:p>
  </w:endnote>
  <w:endnote w:type="continuationSeparator" w:id="0">
    <w:p w14:paraId="29592189" w14:textId="77777777" w:rsidR="003370CD" w:rsidRDefault="003370CD" w:rsidP="002B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A7711" w14:textId="77777777" w:rsidR="002B29EA" w:rsidRDefault="002B29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975207"/>
      <w:docPartObj>
        <w:docPartGallery w:val="Page Numbers (Bottom of Page)"/>
        <w:docPartUnique/>
      </w:docPartObj>
    </w:sdtPr>
    <w:sdtEndPr/>
    <w:sdtContent>
      <w:p w14:paraId="2F142C78" w14:textId="4F6B9EED" w:rsidR="002B29EA" w:rsidRDefault="002B29EA">
        <w:pPr>
          <w:pStyle w:val="a7"/>
          <w:jc w:val="right"/>
        </w:pPr>
        <w:r w:rsidRPr="002B29EA">
          <w:t xml:space="preserve">2026 Designing Longevity </w:t>
        </w:r>
        <w:r>
          <w:rPr>
            <w:rFonts w:ascii="新細明體" w:eastAsia="新細明體" w:hAnsi="新細明體" w:hint="eastAsia"/>
            <w:lang w:eastAsia="zh-TW"/>
          </w:rPr>
          <w:t>,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2D17" w:rsidRPr="009A2D17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33FAB1BD" w14:textId="77777777" w:rsidR="002B29EA" w:rsidRPr="002B29EA" w:rsidRDefault="002B29EA" w:rsidP="002B29EA">
    <w:pPr>
      <w:pStyle w:val="a7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9163C" w14:textId="77777777" w:rsidR="002B29EA" w:rsidRDefault="002B29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D699" w14:textId="77777777" w:rsidR="003370CD" w:rsidRDefault="003370CD" w:rsidP="002B29EA">
      <w:pPr>
        <w:spacing w:after="0" w:line="240" w:lineRule="auto"/>
      </w:pPr>
      <w:r>
        <w:separator/>
      </w:r>
    </w:p>
  </w:footnote>
  <w:footnote w:type="continuationSeparator" w:id="0">
    <w:p w14:paraId="0B331F1A" w14:textId="77777777" w:rsidR="003370CD" w:rsidRDefault="003370CD" w:rsidP="002B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6944" w14:textId="77777777" w:rsidR="002B29EA" w:rsidRDefault="002B29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4E60" w14:textId="77777777" w:rsidR="002B29EA" w:rsidRDefault="002B29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F848" w14:textId="77777777" w:rsidR="002B29EA" w:rsidRDefault="002B29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6273"/>
    <w:rsid w:val="00141390"/>
    <w:rsid w:val="0015074B"/>
    <w:rsid w:val="00173D04"/>
    <w:rsid w:val="00186436"/>
    <w:rsid w:val="001F59F4"/>
    <w:rsid w:val="00202EE3"/>
    <w:rsid w:val="0026157F"/>
    <w:rsid w:val="00287D1A"/>
    <w:rsid w:val="0029639D"/>
    <w:rsid w:val="002B29EA"/>
    <w:rsid w:val="00326F90"/>
    <w:rsid w:val="003370CD"/>
    <w:rsid w:val="003F1C97"/>
    <w:rsid w:val="00455C8C"/>
    <w:rsid w:val="00501B8A"/>
    <w:rsid w:val="00611BF0"/>
    <w:rsid w:val="006352E0"/>
    <w:rsid w:val="00645F42"/>
    <w:rsid w:val="00713C24"/>
    <w:rsid w:val="00735C3C"/>
    <w:rsid w:val="007435F5"/>
    <w:rsid w:val="007D0949"/>
    <w:rsid w:val="007E50AB"/>
    <w:rsid w:val="00863EDB"/>
    <w:rsid w:val="00871A32"/>
    <w:rsid w:val="00950E84"/>
    <w:rsid w:val="009A09BC"/>
    <w:rsid w:val="009A2D17"/>
    <w:rsid w:val="00A350C1"/>
    <w:rsid w:val="00AA1D8D"/>
    <w:rsid w:val="00AC07A9"/>
    <w:rsid w:val="00B47730"/>
    <w:rsid w:val="00B47A64"/>
    <w:rsid w:val="00C05734"/>
    <w:rsid w:val="00C61E73"/>
    <w:rsid w:val="00CB0664"/>
    <w:rsid w:val="00CB7E47"/>
    <w:rsid w:val="00D0483D"/>
    <w:rsid w:val="00D04FC3"/>
    <w:rsid w:val="00E02B19"/>
    <w:rsid w:val="00EA0477"/>
    <w:rsid w:val="00F02084"/>
    <w:rsid w:val="00FC693F"/>
    <w:rsid w:val="00FE5DD0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56ED4"/>
  <w14:defaultImageDpi w14:val="300"/>
  <w15:docId w15:val="{C12F5D25-74E5-4411-8123-4FA6E22C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47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ww-forum@ccu.edu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6CFDF1-2ED5-4EFC-882C-1E5DE631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44</cp:revision>
  <dcterms:created xsi:type="dcterms:W3CDTF">2026-03-26T04:57:00Z</dcterms:created>
  <dcterms:modified xsi:type="dcterms:W3CDTF">2026-03-26T05:07:00Z</dcterms:modified>
  <cp:category/>
</cp:coreProperties>
</file>